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Minnesota Norwegian 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farikal    </w:t>
      </w:r>
      <w:r>
        <w:t xml:space="preserve">   surkaal    </w:t>
      </w:r>
      <w:r>
        <w:t xml:space="preserve">   rollepolse    </w:t>
      </w:r>
      <w:r>
        <w:t xml:space="preserve">   kjottkaker    </w:t>
      </w:r>
      <w:r>
        <w:t xml:space="preserve">   strull    </w:t>
      </w:r>
      <w:r>
        <w:t xml:space="preserve">   krumkake    </w:t>
      </w:r>
      <w:r>
        <w:t xml:space="preserve">   fattimand    </w:t>
      </w:r>
      <w:r>
        <w:t xml:space="preserve">   mandelkaker    </w:t>
      </w:r>
      <w:r>
        <w:t xml:space="preserve">   frukt suppe    </w:t>
      </w:r>
      <w:r>
        <w:t xml:space="preserve">   julekake    </w:t>
      </w:r>
      <w:r>
        <w:t xml:space="preserve">   flatbrod    </w:t>
      </w:r>
      <w:r>
        <w:t xml:space="preserve">   pickled herring    </w:t>
      </w:r>
      <w:r>
        <w:t xml:space="preserve">   torsk    </w:t>
      </w:r>
      <w:r>
        <w:t xml:space="preserve">   smorbrod    </w:t>
      </w:r>
      <w:r>
        <w:t xml:space="preserve">   sandbakkels    </w:t>
      </w:r>
      <w:r>
        <w:t xml:space="preserve">   lutefisk    </w:t>
      </w:r>
      <w:r>
        <w:t xml:space="preserve">   aquaqvit    </w:t>
      </w:r>
      <w:r>
        <w:t xml:space="preserve">   rosettes    </w:t>
      </w:r>
      <w:r>
        <w:t xml:space="preserve">   rommegrot    </w:t>
      </w:r>
      <w:r>
        <w:t xml:space="preserve">   lefse    </w:t>
      </w:r>
      <w:r>
        <w:t xml:space="preserve">   glogg    </w:t>
      </w:r>
      <w:r>
        <w:t xml:space="preserve">   kaffe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Minnesota Norwegian Food and Drinks</dc:title>
  <dcterms:created xsi:type="dcterms:W3CDTF">2021-10-11T06:53:29Z</dcterms:created>
  <dcterms:modified xsi:type="dcterms:W3CDTF">2021-10-11T06:53:29Z</dcterms:modified>
</cp:coreProperties>
</file>