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Favorite Music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Birthday Massacre    </w:t>
      </w:r>
      <w:r>
        <w:t xml:space="preserve">   Dethklok    </w:t>
      </w:r>
      <w:r>
        <w:t xml:space="preserve">   Drowning Pool    </w:t>
      </w:r>
      <w:r>
        <w:t xml:space="preserve">   For All Those Sleeping    </w:t>
      </w:r>
      <w:r>
        <w:t xml:space="preserve">   Hollywood Undead    </w:t>
      </w:r>
      <w:r>
        <w:t xml:space="preserve">   Hypocrisy    </w:t>
      </w:r>
      <w:r>
        <w:t xml:space="preserve">   Marilyn Manson    </w:t>
      </w:r>
      <w:r>
        <w:t xml:space="preserve">   Motionless In White    </w:t>
      </w:r>
      <w:r>
        <w:t xml:space="preserve">   My Darkest Days    </w:t>
      </w:r>
      <w:r>
        <w:t xml:space="preserve">   Nickelback    </w:t>
      </w:r>
      <w:r>
        <w:t xml:space="preserve">   Slipknot    </w:t>
      </w:r>
      <w:r>
        <w:t xml:space="preserve">   Suicide Silence    </w:t>
      </w:r>
      <w:r>
        <w:t xml:space="preserve">   Three Days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Music Bands</dc:title>
  <dcterms:created xsi:type="dcterms:W3CDTF">2021-10-11T06:53:14Z</dcterms:created>
  <dcterms:modified xsi:type="dcterms:W3CDTF">2021-10-11T06:53:14Z</dcterms:modified>
</cp:coreProperties>
</file>