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duck    </w:t>
      </w:r>
      <w:r>
        <w:t xml:space="preserve">   horse    </w:t>
      </w:r>
      <w:r>
        <w:t xml:space="preserve">   donkey    </w:t>
      </w:r>
      <w:r>
        <w:t xml:space="preserve">   llama    </w:t>
      </w:r>
      <w:r>
        <w:t xml:space="preserve">   fish    </w:t>
      </w:r>
      <w:r>
        <w:t xml:space="preserve">   parakeet    </w:t>
      </w:r>
      <w:r>
        <w:t xml:space="preserve">   parrot    </w:t>
      </w:r>
      <w:r>
        <w:t xml:space="preserve">   bird    </w:t>
      </w:r>
      <w:r>
        <w:t xml:space="preserve">   kitten    </w:t>
      </w:r>
      <w:r>
        <w:t xml:space="preserve">   iguana    </w:t>
      </w:r>
      <w:r>
        <w:t xml:space="preserve">   pig    </w:t>
      </w:r>
      <w:r>
        <w:t xml:space="preserve">   calf    </w:t>
      </w:r>
      <w:r>
        <w:t xml:space="preserve">   snake    </w:t>
      </w:r>
      <w:r>
        <w:t xml:space="preserve">   chick    </w:t>
      </w:r>
      <w:r>
        <w:t xml:space="preserve">   lizard    </w:t>
      </w:r>
      <w:r>
        <w:t xml:space="preserve">   lamb    </w:t>
      </w:r>
      <w:r>
        <w:t xml:space="preserve">   goats    </w:t>
      </w:r>
      <w:r>
        <w:t xml:space="preserve">   frogs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Pets</dc:title>
  <dcterms:created xsi:type="dcterms:W3CDTF">2021-10-11T06:54:16Z</dcterms:created>
  <dcterms:modified xsi:type="dcterms:W3CDTF">2021-10-11T06:54:16Z</dcterms:modified>
</cp:coreProperties>
</file>