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 Pets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lizard    </w:t>
      </w:r>
      <w:r>
        <w:t xml:space="preserve">   vegtables    </w:t>
      </w:r>
      <w:r>
        <w:t xml:space="preserve">   tongue    </w:t>
      </w:r>
      <w:r>
        <w:t xml:space="preserve">   grass    </w:t>
      </w:r>
      <w:r>
        <w:t xml:space="preserve">   vet    </w:t>
      </w:r>
      <w:r>
        <w:t xml:space="preserve">   dogfood    </w:t>
      </w:r>
      <w:r>
        <w:t xml:space="preserve">   medicine    </w:t>
      </w:r>
      <w:r>
        <w:t xml:space="preserve">   litterbox    </w:t>
      </w:r>
      <w:r>
        <w:t xml:space="preserve">   rat    </w:t>
      </w:r>
      <w:r>
        <w:t xml:space="preserve">   hutch    </w:t>
      </w:r>
      <w:r>
        <w:t xml:space="preserve">   mouse    </w:t>
      </w:r>
      <w:r>
        <w:t xml:space="preserve">   hamster    </w:t>
      </w:r>
      <w:r>
        <w:t xml:space="preserve">   whiskers    </w:t>
      </w:r>
      <w:r>
        <w:t xml:space="preserve">   dog    </w:t>
      </w:r>
      <w:r>
        <w:t xml:space="preserve">   cat     </w:t>
      </w:r>
      <w:r>
        <w:t xml:space="preserve">   teeth    </w:t>
      </w:r>
      <w:r>
        <w:t xml:space="preserve">   parakeet    </w:t>
      </w:r>
      <w:r>
        <w:t xml:space="preserve">   leopard gecko    </w:t>
      </w:r>
      <w:r>
        <w:t xml:space="preserve">   gerbil    </w:t>
      </w:r>
      <w:r>
        <w:t xml:space="preserve">   exercise    </w:t>
      </w:r>
      <w:r>
        <w:t xml:space="preserve">   fruit    </w:t>
      </w:r>
      <w:r>
        <w:t xml:space="preserve">   goldfish    </w:t>
      </w:r>
      <w:r>
        <w:t xml:space="preserve">   guinea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Pets Word Search</dc:title>
  <dcterms:created xsi:type="dcterms:W3CDTF">2021-10-11T06:53:06Z</dcterms:created>
  <dcterms:modified xsi:type="dcterms:W3CDTF">2021-10-11T06:53:06Z</dcterms:modified>
</cp:coreProperties>
</file>