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Pizza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Pickled ginger, minced mutton, paneer (a form of cottage cheese), and tofu are popular.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Sweden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Mockba, a combination of tuna, sardines, salmon, mackerel, red herring, and onions, is popular. This pizza is typically served cold.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Costa 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peas, corn, raisins, hearts of palm, and hard boiled eggs are popular ingredients.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Netherlands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Eel, squid, and Mayo Jaga (a mix of mayonnaise, potato, and bacon) is are most popular; teriyaki chicken is another well-liked option.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Australia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tarte flambée with bacon, onion, and fresh cream atop a thin layer of dough.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pizza topping is canned tuna, mixed with other toppings or on its 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Peanuts, chicken, bananas, pineapple, and curry powder-topped pizza is a favorite.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tikka, and achari chicken pizzas are all popular.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Shrimp, pineapple, and BBQ sauce pizzas are also popular.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satisfied with pineapple on their pizzas, they mix it up by adding coconut and shrimp to their pizza.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Portugal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Shawarma (grilled lamb) is a popular topping along with a "Double Dutch" pizza consisting of double meat, double onion, and double cheese.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Pakistan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Hellenic pizza includes classic flavors such as feta cheese, oregano, olives, fresh tomato, onion, green pepper, and pepperoni.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United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ingredients include linguica, a garlicky local sausage, and chorizo, a Spanish sausage.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Greece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Pepperoni, sausage, mushrooms, onion, green pepper, and extra cheese are the most popular options.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Pizza Ingredients</dc:title>
  <dcterms:created xsi:type="dcterms:W3CDTF">2021-10-11T06:53:31Z</dcterms:created>
  <dcterms:modified xsi:type="dcterms:W3CDTF">2021-10-11T06:53:31Z</dcterms:modified>
</cp:coreProperties>
</file>