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Favorite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Brazil    </w:t>
      </w:r>
      <w:r>
        <w:t xml:space="preserve">   China    </w:t>
      </w:r>
      <w:r>
        <w:t xml:space="preserve">   Costa Rica    </w:t>
      </w:r>
      <w:r>
        <w:t xml:space="preserve">   Ecuador    </w:t>
      </w:r>
      <w:r>
        <w:t xml:space="preserve">   Egypt    </w:t>
      </w:r>
      <w:r>
        <w:t xml:space="preserve">   England    </w:t>
      </w:r>
      <w:r>
        <w:t xml:space="preserve">   Greece    </w:t>
      </w:r>
      <w:r>
        <w:t xml:space="preserve">   Hong Kong    </w:t>
      </w:r>
      <w:r>
        <w:t xml:space="preserve">   Italy    </w:t>
      </w:r>
      <w:r>
        <w:t xml:space="preserve">   Japan    </w:t>
      </w:r>
      <w:r>
        <w:t xml:space="preserve">   Mexico    </w:t>
      </w:r>
      <w:r>
        <w:t xml:space="preserve">   Peru    </w:t>
      </w:r>
      <w:r>
        <w:t xml:space="preserve">   Russia    </w:t>
      </w:r>
      <w:r>
        <w:t xml:space="preserve">   Scotland    </w:t>
      </w:r>
      <w:r>
        <w:t xml:space="preserve">   Thailand    </w:t>
      </w:r>
      <w:r>
        <w:t xml:space="preserve">   Turkey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Places</dc:title>
  <dcterms:created xsi:type="dcterms:W3CDTF">2021-10-11T06:53:21Z</dcterms:created>
  <dcterms:modified xsi:type="dcterms:W3CDTF">2021-10-11T06:53:21Z</dcterms:modified>
</cp:coreProperties>
</file>