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Rademacher recipes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Teresa's favorite meal made by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played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Teresa's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Teresa's favorite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your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 30, 2020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Teresa's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Sam's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room this book belongs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 and Teresa's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recipes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 book 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Rademacher recipes</dc:title>
  <dcterms:created xsi:type="dcterms:W3CDTF">2021-10-11T06:54:20Z</dcterms:created>
  <dcterms:modified xsi:type="dcterms:W3CDTF">2021-10-11T06:54:20Z</dcterms:modified>
</cp:coreProperties>
</file>