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Favorite Saints!!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THOMAS    </w:t>
      </w:r>
      <w:r>
        <w:t xml:space="preserve">   PETER    </w:t>
      </w:r>
      <w:r>
        <w:t xml:space="preserve">   NICHOLAS    </w:t>
      </w:r>
      <w:r>
        <w:t xml:space="preserve">   CECELIA    </w:t>
      </w:r>
      <w:r>
        <w:t xml:space="preserve">   JOSEPH    </w:t>
      </w:r>
      <w:r>
        <w:t xml:space="preserve">   VIATOR    </w:t>
      </w:r>
      <w:r>
        <w:t xml:space="preserve">   THERESE    </w:t>
      </w:r>
      <w:r>
        <w:t xml:space="preserve">   PATRICK    </w:t>
      </w:r>
      <w:r>
        <w:t xml:space="preserve">   HELEN    </w:t>
      </w:r>
      <w:r>
        <w:t xml:space="preserve">   BERNADETTE    </w:t>
      </w:r>
      <w:r>
        <w:t xml:space="preserve">   BERNARD    </w:t>
      </w:r>
      <w:r>
        <w:t xml:space="preserve">   ANNE    </w:t>
      </w:r>
      <w:r>
        <w:t xml:space="preserve">   FRANCIS    </w:t>
      </w:r>
      <w:r>
        <w:t xml:space="preserve">   ELIZABETH    </w:t>
      </w:r>
      <w:r>
        <w:t xml:space="preserve">   MARY    </w:t>
      </w:r>
      <w:r>
        <w:t xml:space="preserve">   MARIAGORETTI    </w:t>
      </w:r>
      <w:r>
        <w:t xml:space="preserve">   JOHNPAUL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 Saints!!</dc:title>
  <dcterms:created xsi:type="dcterms:W3CDTF">2021-10-11T06:54:32Z</dcterms:created>
  <dcterms:modified xsi:type="dcterms:W3CDTF">2021-10-11T06:54:32Z</dcterms:modified>
</cp:coreProperties>
</file>