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Favorite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cook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my party and I'll cry if I want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+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 mother and Father call their 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Thick skin and an electric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comes after Three?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Sugar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hit it one more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who's married to a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wrong with being confident?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Imaginary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Blue +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nocturnal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 +Blue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Rhymes with ketchup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Lost boy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 Singers</dc:title>
  <dcterms:created xsi:type="dcterms:W3CDTF">2021-10-11T06:53:18Z</dcterms:created>
  <dcterms:modified xsi:type="dcterms:W3CDTF">2021-10-11T06:53:18Z</dcterms:modified>
</cp:coreProperties>
</file>