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Favorite ZOOM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average    </w:t>
      </w:r>
      <w:r>
        <w:t xml:space="preserve">   avoid    </w:t>
      </w:r>
      <w:r>
        <w:t xml:space="preserve">   civilized    </w:t>
      </w:r>
      <w:r>
        <w:t xml:space="preserve">   clumsy    </w:t>
      </w:r>
      <w:r>
        <w:t xml:space="preserve">   cozy    </w:t>
      </w:r>
      <w:r>
        <w:t xml:space="preserve">   creature    </w:t>
      </w:r>
      <w:r>
        <w:t xml:space="preserve">   daring    </w:t>
      </w:r>
      <w:r>
        <w:t xml:space="preserve">   efficient    </w:t>
      </w:r>
      <w:r>
        <w:t xml:space="preserve">   expect    </w:t>
      </w:r>
      <w:r>
        <w:t xml:space="preserve">   fussy    </w:t>
      </w:r>
      <w:r>
        <w:t xml:space="preserve">   gullible    </w:t>
      </w:r>
      <w:r>
        <w:t xml:space="preserve">   joyfully    </w:t>
      </w:r>
      <w:r>
        <w:t xml:space="preserve">   mimic    </w:t>
      </w:r>
      <w:r>
        <w:t xml:space="preserve">   orderly    </w:t>
      </w:r>
      <w:r>
        <w:t xml:space="preserve">   original    </w:t>
      </w:r>
      <w:r>
        <w:t xml:space="preserve">   scheme    </w:t>
      </w:r>
      <w:r>
        <w:t xml:space="preserve">   strange    </w:t>
      </w:r>
      <w:r>
        <w:t xml:space="preserve">   versatile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ZOOM Vocabulary Words</dc:title>
  <dcterms:created xsi:type="dcterms:W3CDTF">2021-10-11T06:54:05Z</dcterms:created>
  <dcterms:modified xsi:type="dcterms:W3CDTF">2021-10-11T06:54:05Z</dcterms:modified>
</cp:coreProperties>
</file>