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Expert    </w:t>
      </w:r>
      <w:r>
        <w:t xml:space="preserve">   Change    </w:t>
      </w:r>
      <w:r>
        <w:t xml:space="preserve">   Jewel    </w:t>
      </w:r>
      <w:r>
        <w:t xml:space="preserve">   Bear    </w:t>
      </w:r>
      <w:r>
        <w:t xml:space="preserve">   Bunny    </w:t>
      </w:r>
      <w:r>
        <w:t xml:space="preserve">   Cat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Lizard    </w:t>
      </w:r>
      <w:r>
        <w:t xml:space="preserve">   Octopus    </w:t>
      </w:r>
      <w:r>
        <w:t xml:space="preserve">   Penguin    </w:t>
      </w:r>
      <w:r>
        <w:t xml:space="preserve">   Road runner    </w:t>
      </w:r>
      <w:r>
        <w:t xml:space="preserve">   Shark    </w:t>
      </w:r>
      <w:r>
        <w:t xml:space="preserve">   Squirrel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animals</dc:title>
  <dcterms:created xsi:type="dcterms:W3CDTF">2021-10-11T06:52:52Z</dcterms:created>
  <dcterms:modified xsi:type="dcterms:W3CDTF">2021-10-11T06:52:52Z</dcterms:modified>
</cp:coreProperties>
</file>