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artists and Their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Andy Warhol    </w:t>
      </w:r>
      <w:r>
        <w:t xml:space="preserve">   art    </w:t>
      </w:r>
      <w:r>
        <w:t xml:space="preserve">   Campbell    </w:t>
      </w:r>
      <w:r>
        <w:t xml:space="preserve">   Edgar Degas    </w:t>
      </w:r>
      <w:r>
        <w:t xml:space="preserve">   Georgia O'Keeffe    </w:t>
      </w:r>
      <w:r>
        <w:t xml:space="preserve">   Guernica    </w:t>
      </w:r>
      <w:r>
        <w:t xml:space="preserve">   Leonardo da Vinci    </w:t>
      </w:r>
      <w:r>
        <w:t xml:space="preserve">   Mona Lisa    </w:t>
      </w:r>
      <w:r>
        <w:t xml:space="preserve">   Pablo Picasso    </w:t>
      </w:r>
      <w:r>
        <w:t xml:space="preserve">   Red Poppy    </w:t>
      </w:r>
      <w:r>
        <w:t xml:space="preserve">   soup    </w:t>
      </w:r>
      <w:r>
        <w:t xml:space="preserve">   The Ballet class    </w:t>
      </w:r>
      <w:r>
        <w:t xml:space="preserve">   The Red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artists and Their Work</dc:title>
  <dcterms:created xsi:type="dcterms:W3CDTF">2021-10-11T06:53:14Z</dcterms:created>
  <dcterms:modified xsi:type="dcterms:W3CDTF">2021-10-11T06:53:14Z</dcterms:modified>
</cp:coreProperties>
</file>