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Favorite songs and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Reggae    </w:t>
      </w:r>
      <w:r>
        <w:t xml:space="preserve">   Isley Brothers    </w:t>
      </w:r>
      <w:r>
        <w:t xml:space="preserve">   GMWA Women of Worship    </w:t>
      </w:r>
      <w:r>
        <w:t xml:space="preserve">   I tried    </w:t>
      </w:r>
      <w:r>
        <w:t xml:space="preserve">   Angela Bofill    </w:t>
      </w:r>
      <w:r>
        <w:t xml:space="preserve">   Party up    </w:t>
      </w:r>
      <w:r>
        <w:t xml:space="preserve">   Baby hold on to me    </w:t>
      </w:r>
      <w:r>
        <w:t xml:space="preserve">   Blues    </w:t>
      </w:r>
      <w:r>
        <w:t xml:space="preserve">   Hip Hop    </w:t>
      </w:r>
      <w:r>
        <w:t xml:space="preserve">   DMX    </w:t>
      </w:r>
      <w:r>
        <w:t xml:space="preserve">   Country    </w:t>
      </w:r>
      <w:r>
        <w:t xml:space="preserve">   Soft Rock    </w:t>
      </w:r>
      <w:r>
        <w:t xml:space="preserve">   Jazz    </w:t>
      </w:r>
      <w:r>
        <w:t xml:space="preserve">   R and B    </w:t>
      </w:r>
      <w:r>
        <w:t xml:space="preserve">   Jill Scott    </w:t>
      </w:r>
      <w:r>
        <w:t xml:space="preserve">   House Music    </w:t>
      </w:r>
      <w:r>
        <w:t xml:space="preserve">   Carmichael Musiclover    </w:t>
      </w:r>
      <w:r>
        <w:t xml:space="preserve">   Al Green    </w:t>
      </w:r>
      <w:r>
        <w:t xml:space="preserve">   The Clark sisters    </w:t>
      </w:r>
      <w:r>
        <w:t xml:space="preserve">   Leandria Johnson    </w:t>
      </w:r>
      <w:r>
        <w:t xml:space="preserve">   Deliver me    </w:t>
      </w:r>
      <w:r>
        <w:t xml:space="preserve">   Order my steps in your word    </w:t>
      </w:r>
      <w:r>
        <w:t xml:space="preserve">   Joe    </w:t>
      </w:r>
      <w:r>
        <w:t xml:space="preserve">   Mary J Blidge    </w:t>
      </w:r>
      <w:r>
        <w:t xml:space="preserve">   I wanna be happy    </w:t>
      </w:r>
      <w:r>
        <w:t xml:space="preserve">   Maze    </w:t>
      </w:r>
      <w:r>
        <w:t xml:space="preserve">   Frankie Beverly    </w:t>
      </w:r>
      <w:r>
        <w:t xml:space="preserve">   Gerald Levert    </w:t>
      </w:r>
      <w:r>
        <w:t xml:space="preserve">   You brought the sunshine    </w:t>
      </w:r>
      <w:r>
        <w:t xml:space="preserve">   Happy feelings    </w:t>
      </w:r>
      <w:r>
        <w:t xml:space="preserve">   Love and happiness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songs and Artists </dc:title>
  <dcterms:created xsi:type="dcterms:W3CDTF">2021-10-11T06:54:42Z</dcterms:created>
  <dcterms:modified xsi:type="dcterms:W3CDTF">2021-10-11T06:54:42Z</dcterms:modified>
</cp:coreProperties>
</file>