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without pain or suffering, nor sense self; a release; a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perfect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 or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attract; to 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distressed emotion from danger, pain, itself,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sharp twist to something otherwise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deserving recognition; value; intrinsic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strong emotion or passion;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and accountable change in mood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being unaware or unconscious;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deliberate, inappropriate humor; flippant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beyond a range or limits;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delicate; light; almost too perfect for this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Favorites</dc:title>
  <dcterms:created xsi:type="dcterms:W3CDTF">2021-10-11T06:53:46Z</dcterms:created>
  <dcterms:modified xsi:type="dcterms:W3CDTF">2021-10-11T06:53:46Z</dcterms:modified>
</cp:coreProperties>
</file>