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Favourite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Matilda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Worst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Paddington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Famous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Kaspar Prince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Chronicles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Gates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Favourite Authors</dc:title>
  <dcterms:created xsi:type="dcterms:W3CDTF">2021-10-11T06:54:36Z</dcterms:created>
  <dcterms:modified xsi:type="dcterms:W3CDTF">2021-10-11T06:54:36Z</dcterms:modified>
</cp:coreProperties>
</file>