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Favourite Characters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Alex Rider    </w:t>
      </w:r>
      <w:r>
        <w:t xml:space="preserve">   Katniss Everdeen    </w:t>
      </w:r>
      <w:r>
        <w:t xml:space="preserve">   Artemis Fowl    </w:t>
      </w:r>
      <w:r>
        <w:t xml:space="preserve">   Tracy Beaker    </w:t>
      </w:r>
      <w:r>
        <w:t xml:space="preserve">   Count Olaf    </w:t>
      </w:r>
      <w:r>
        <w:t xml:space="preserve">   Veruca Salt    </w:t>
      </w:r>
      <w:r>
        <w:t xml:space="preserve">   Tom Gates    </w:t>
      </w:r>
      <w:r>
        <w:t xml:space="preserve">   Matilda Wormwood    </w:t>
      </w:r>
      <w:r>
        <w:t xml:space="preserve">   Rowley Jefferson    </w:t>
      </w:r>
      <w:r>
        <w:t xml:space="preserve">   Ms Wiz    </w:t>
      </w:r>
      <w:r>
        <w:t xml:space="preserve">   Mr Stink    </w:t>
      </w:r>
      <w:r>
        <w:t xml:space="preserve">   Tinkerbell    </w:t>
      </w:r>
      <w:r>
        <w:t xml:space="preserve">   Hagrid    </w:t>
      </w:r>
      <w:r>
        <w:t xml:space="preserve">   Alice    </w:t>
      </w:r>
      <w:r>
        <w:t xml:space="preserve">   Flat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Characters Wordsearch</dc:title>
  <dcterms:created xsi:type="dcterms:W3CDTF">2021-10-11T06:55:04Z</dcterms:created>
  <dcterms:modified xsi:type="dcterms:W3CDTF">2021-10-11T06:55:04Z</dcterms:modified>
</cp:coreProperties>
</file>