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Favourite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icecream    </w:t>
      </w:r>
      <w:r>
        <w:t xml:space="preserve">   pizza    </w:t>
      </w:r>
      <w:r>
        <w:t xml:space="preserve">   jelly    </w:t>
      </w:r>
      <w:r>
        <w:t xml:space="preserve">   cake    </w:t>
      </w:r>
      <w:r>
        <w:t xml:space="preserve">   bakedbeans    </w:t>
      </w:r>
      <w:r>
        <w:t xml:space="preserve">   yogurt    </w:t>
      </w:r>
      <w:r>
        <w:t xml:space="preserve">   flapjack    </w:t>
      </w:r>
      <w:r>
        <w:t xml:space="preserve">   roastpotatoes    </w:t>
      </w:r>
      <w:r>
        <w:t xml:space="preserve">   custard    </w:t>
      </w:r>
      <w:r>
        <w:t xml:space="preserve">   applecrumble    </w:t>
      </w:r>
      <w:r>
        <w:t xml:space="preserve">   maccacheese    </w:t>
      </w:r>
      <w:r>
        <w:t xml:space="preserve">   chinesechicken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Favourite Food</dc:title>
  <dcterms:created xsi:type="dcterms:W3CDTF">2021-10-11T06:54:39Z</dcterms:created>
  <dcterms:modified xsi:type="dcterms:W3CDTF">2021-10-11T06:54:39Z</dcterms:modified>
</cp:coreProperties>
</file>