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Favourite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burgers    </w:t>
      </w:r>
      <w:r>
        <w:t xml:space="preserve">   nuggets    </w:t>
      </w:r>
      <w:r>
        <w:t xml:space="preserve">   pizza    </w:t>
      </w:r>
      <w:r>
        <w:t xml:space="preserve">   chicken    </w:t>
      </w:r>
      <w:r>
        <w:t xml:space="preserve">   hotchips    </w:t>
      </w:r>
      <w:r>
        <w:t xml:space="preserve">   muffins    </w:t>
      </w:r>
      <w:r>
        <w:t xml:space="preserve">   donuts    </w:t>
      </w:r>
      <w:r>
        <w:t xml:space="preserve">   chex    </w:t>
      </w:r>
      <w:r>
        <w:t xml:space="preserve">   weetbix    </w:t>
      </w:r>
      <w:r>
        <w:t xml:space="preserve">   bars    </w:t>
      </w:r>
      <w:r>
        <w:t xml:space="preserve">   hotdogs    </w:t>
      </w:r>
      <w:r>
        <w:t xml:space="preserve">   biscuits    </w:t>
      </w:r>
      <w:r>
        <w:t xml:space="preserve">   chips    </w:t>
      </w:r>
      <w:r>
        <w:t xml:space="preserve">   milkshakes    </w:t>
      </w:r>
      <w:r>
        <w:t xml:space="preserve">   tacos    </w:t>
      </w:r>
      <w:r>
        <w:t xml:space="preserve">   pasta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Foods</dc:title>
  <dcterms:created xsi:type="dcterms:W3CDTF">2021-10-11T06:53:25Z</dcterms:created>
  <dcterms:modified xsi:type="dcterms:W3CDTF">2021-10-11T06:53:25Z</dcterms:modified>
</cp:coreProperties>
</file>