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Favourite YouTubers</w:t>
      </w:r>
    </w:p>
    <w:p>
      <w:pPr>
        <w:pStyle w:val="Questions"/>
      </w:pPr>
      <w:r>
        <w:t xml:space="preserve">1. NDA HLLOEW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HILP ERTLSE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OEJ GSGU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ECSRAP 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ACPISYJEKCEET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IREMPKIARL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IALFE YDSEE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MY ANES'M CHAI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IASETHCGRLF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NVSKKPRARPNA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AAEDUARNERDG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SPNILMEZASAIHLG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ITNSNNSETRIONEIDGTA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NDNAGISMAALPEDH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ALNSTADNRDCPFIHA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YouTubers</dc:title>
  <dcterms:created xsi:type="dcterms:W3CDTF">2021-10-11T06:53:23Z</dcterms:created>
  <dcterms:modified xsi:type="dcterms:W3CDTF">2021-10-11T06:53:23Z</dcterms:modified>
</cp:coreProperties>
</file>