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Favourite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Spicy sausage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fruit; rhymes with 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cold, sweet, and melts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salty spread for toast with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Long, slippery, and used in many Asian soups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Nice on a cold winter's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Traditionally baked on Australia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food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Confectionary made from cocoa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round food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bbq meat, goes on bread with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orange root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 purple and tastes great on 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Aussie savoury dish, good with tomato sauce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food</dc:title>
  <dcterms:created xsi:type="dcterms:W3CDTF">2021-10-11T06:53:55Z</dcterms:created>
  <dcterms:modified xsi:type="dcterms:W3CDTF">2021-10-11T06:53:55Z</dcterms:modified>
</cp:coreProperties>
</file>