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Favourite 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Chloe    </w:t>
      </w:r>
      <w:r>
        <w:t xml:space="preserve">   Samson    </w:t>
      </w:r>
      <w:r>
        <w:t xml:space="preserve">   Tyson    </w:t>
      </w:r>
      <w:r>
        <w:t xml:space="preserve">   Adrian    </w:t>
      </w:r>
      <w:r>
        <w:t xml:space="preserve">   Merinette    </w:t>
      </w:r>
      <w:r>
        <w:t xml:space="preserve">   Ron    </w:t>
      </w:r>
      <w:r>
        <w:t xml:space="preserve">   Ironman    </w:t>
      </w:r>
      <w:r>
        <w:t xml:space="preserve">   Thor    </w:t>
      </w:r>
      <w:r>
        <w:t xml:space="preserve">   Voldemort    </w:t>
      </w:r>
      <w:r>
        <w:t xml:space="preserve">   Harry potter    </w:t>
      </w:r>
      <w:r>
        <w:t xml:space="preserve">   Spider-Man    </w:t>
      </w:r>
      <w:r>
        <w:t xml:space="preserve">   batman    </w:t>
      </w:r>
      <w:r>
        <w:t xml:space="preserve">   Gandalf    </w:t>
      </w:r>
      <w:r>
        <w:t xml:space="preserve">   Gimli    </w:t>
      </w:r>
      <w:r>
        <w:t xml:space="preserve">   Aragon    </w:t>
      </w:r>
      <w:r>
        <w:t xml:space="preserve">   Cat noir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movie characters</dc:title>
  <dcterms:created xsi:type="dcterms:W3CDTF">2021-10-11T06:53:51Z</dcterms:created>
  <dcterms:modified xsi:type="dcterms:W3CDTF">2021-10-11T06:53:51Z</dcterms:modified>
</cp:coreProperties>
</file>