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Favourite sweets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strawberrylaces    </w:t>
      </w:r>
      <w:r>
        <w:t xml:space="preserve">   aero    </w:t>
      </w:r>
      <w:r>
        <w:t xml:space="preserve">   boost    </w:t>
      </w:r>
      <w:r>
        <w:t xml:space="preserve">   twirl    </w:t>
      </w:r>
      <w:r>
        <w:t xml:space="preserve">   snickers    </w:t>
      </w:r>
      <w:r>
        <w:t xml:space="preserve">   smarties    </w:t>
      </w:r>
      <w:r>
        <w:t xml:space="preserve">   caramel    </w:t>
      </w:r>
      <w:r>
        <w:t xml:space="preserve">   maltesers    </w:t>
      </w:r>
      <w:r>
        <w:t xml:space="preserve">   jellybeans    </w:t>
      </w:r>
      <w:r>
        <w:t xml:space="preserve">   milkyway    </w:t>
      </w:r>
      <w:r>
        <w:t xml:space="preserve">   chocolatebuttons    </w:t>
      </w:r>
      <w:r>
        <w:t xml:space="preserve">   drumstick    </w:t>
      </w:r>
      <w:r>
        <w:t xml:space="preserve">   bounty    </w:t>
      </w:r>
      <w:r>
        <w:t xml:space="preserve">   refreshers    </w:t>
      </w:r>
      <w:r>
        <w:t xml:space="preserve">   bonbons    </w:t>
      </w:r>
      <w:r>
        <w:t xml:space="preserve">   twix    </w:t>
      </w:r>
      <w:r>
        <w:t xml:space="preserve">   marsbar    </w:t>
      </w:r>
      <w:r>
        <w:t xml:space="preserve">   haribo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Favourite sweets</dc:title>
  <dcterms:created xsi:type="dcterms:W3CDTF">2021-10-11T06:53:39Z</dcterms:created>
  <dcterms:modified xsi:type="dcterms:W3CDTF">2021-10-11T06:53:39Z</dcterms:modified>
</cp:coreProperties>
</file>