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Fawn in the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milk    </w:t>
      </w:r>
      <w:r>
        <w:t xml:space="preserve">   drink    </w:t>
      </w:r>
      <w:r>
        <w:t xml:space="preserve">   looked    </w:t>
      </w:r>
      <w:r>
        <w:t xml:space="preserve">   coming    </w:t>
      </w:r>
      <w:r>
        <w:t xml:space="preserve">   nose    </w:t>
      </w:r>
      <w:r>
        <w:t xml:space="preserve">   ears    </w:t>
      </w:r>
      <w:r>
        <w:t xml:space="preserve">   spots    </w:t>
      </w:r>
      <w:r>
        <w:t xml:space="preserve">   tail    </w:t>
      </w:r>
      <w:r>
        <w:t xml:space="preserve">   head    </w:t>
      </w:r>
      <w:r>
        <w:t xml:space="preserve">   move    </w:t>
      </w:r>
      <w:r>
        <w:t xml:space="preserve">   fox    </w:t>
      </w:r>
      <w:r>
        <w:t xml:space="preserve">   himself    </w:t>
      </w:r>
      <w:r>
        <w:t xml:space="preserve">   under    </w:t>
      </w:r>
      <w:r>
        <w:t xml:space="preserve">   sunlight    </w:t>
      </w:r>
      <w:r>
        <w:t xml:space="preserve">   hungry    </w:t>
      </w:r>
      <w:r>
        <w:t xml:space="preserve">   along    </w:t>
      </w:r>
      <w:r>
        <w:t xml:space="preserve">   long    </w:t>
      </w:r>
      <w:r>
        <w:t xml:space="preserve">   walked    </w:t>
      </w:r>
      <w:r>
        <w:t xml:space="preserve">   hidden    </w:t>
      </w:r>
      <w:r>
        <w:t xml:space="preserve">   stayed    </w:t>
      </w:r>
      <w:r>
        <w:t xml:space="preserve">   secret    </w:t>
      </w:r>
      <w:r>
        <w:t xml:space="preserve">   hiding    </w:t>
      </w:r>
      <w:r>
        <w:t xml:space="preserve">   leaves    </w:t>
      </w:r>
      <w:r>
        <w:t xml:space="preserve">   grass    </w:t>
      </w:r>
      <w:r>
        <w:t xml:space="preserve">   trees    </w:t>
      </w:r>
      <w:r>
        <w:t xml:space="preserve">   green    </w:t>
      </w:r>
      <w:r>
        <w:t xml:space="preserve">   forest    </w:t>
      </w:r>
      <w:r>
        <w:t xml:space="preserve">   mother    </w:t>
      </w:r>
      <w:r>
        <w:t xml:space="preserve">   baby    </w:t>
      </w:r>
      <w:r>
        <w:t xml:space="preserve">   fawn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Fawn in the Forest</dc:title>
  <dcterms:created xsi:type="dcterms:W3CDTF">2021-10-11T06:54:31Z</dcterms:created>
  <dcterms:modified xsi:type="dcterms:W3CDTF">2021-10-11T06:54:31Z</dcterms:modified>
</cp:coreProperties>
</file>