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Fayette CTI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Auto Body    </w:t>
      </w:r>
      <w:r>
        <w:t xml:space="preserve">   Auto Mechanics    </w:t>
      </w:r>
      <w:r>
        <w:t xml:space="preserve">   Building Construction    </w:t>
      </w:r>
      <w:r>
        <w:t xml:space="preserve">   Cosmetology    </w:t>
      </w:r>
      <w:r>
        <w:t xml:space="preserve">   Culinary    </w:t>
      </w:r>
      <w:r>
        <w:t xml:space="preserve">   Diesel Mechanics    </w:t>
      </w:r>
      <w:r>
        <w:t xml:space="preserve">   Electrical Construction    </w:t>
      </w:r>
      <w:r>
        <w:t xml:space="preserve">   Graphic Arts    </w:t>
      </w:r>
      <w:r>
        <w:t xml:space="preserve">   Health Occupations    </w:t>
      </w:r>
      <w:r>
        <w:t xml:space="preserve">   HVAC    </w:t>
      </w:r>
      <w:r>
        <w:t xml:space="preserve">   Information Technology    </w:t>
      </w:r>
      <w:r>
        <w:t xml:space="preserve">   Machine Productions    </w:t>
      </w:r>
      <w:r>
        <w:t xml:space="preserve">   Masonry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Fayette CTI Word Search</dc:title>
  <dcterms:created xsi:type="dcterms:W3CDTF">2021-10-11T06:53:41Z</dcterms:created>
  <dcterms:modified xsi:type="dcterms:W3CDTF">2021-10-11T06:53:41Z</dcterms:modified>
</cp:coreProperties>
</file>