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Fayetteville SwampDogs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wins    </w:t>
      </w:r>
      <w:r>
        <w:t xml:space="preserve">   practice    </w:t>
      </w:r>
      <w:r>
        <w:t xml:space="preserve">   out    </w:t>
      </w:r>
      <w:r>
        <w:t xml:space="preserve">   umpire    </w:t>
      </w:r>
      <w:r>
        <w:t xml:space="preserve">   coach    </w:t>
      </w:r>
      <w:r>
        <w:t xml:space="preserve">   double play    </w:t>
      </w:r>
      <w:r>
        <w:t xml:space="preserve">   base hit    </w:t>
      </w:r>
      <w:r>
        <w:t xml:space="preserve">   dug out    </w:t>
      </w:r>
      <w:r>
        <w:t xml:space="preserve">   hamburger    </w:t>
      </w:r>
      <w:r>
        <w:t xml:space="preserve">   games    </w:t>
      </w:r>
      <w:r>
        <w:t xml:space="preserve">   score    </w:t>
      </w:r>
      <w:r>
        <w:t xml:space="preserve">   homerun    </w:t>
      </w:r>
      <w:r>
        <w:t xml:space="preserve">   popcorn    </w:t>
      </w:r>
      <w:r>
        <w:t xml:space="preserve">   hot dog    </w:t>
      </w:r>
      <w:r>
        <w:t xml:space="preserve">   out field    </w:t>
      </w:r>
      <w:r>
        <w:t xml:space="preserve">   catcher    </w:t>
      </w:r>
      <w:r>
        <w:t xml:space="preserve">   pitcher    </w:t>
      </w:r>
      <w:r>
        <w:t xml:space="preserve">   home plate    </w:t>
      </w:r>
      <w:r>
        <w:t xml:space="preserve">   baseball    </w:t>
      </w:r>
      <w:r>
        <w:t xml:space="preserve">   swampdogs    </w:t>
      </w:r>
      <w:r>
        <w:t xml:space="preserve">   fungo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Fayetteville SwampDogs Baseball</dc:title>
  <dcterms:created xsi:type="dcterms:W3CDTF">2021-10-11T06:53:32Z</dcterms:created>
  <dcterms:modified xsi:type="dcterms:W3CDTF">2021-10-11T06:53:32Z</dcterms:modified>
</cp:coreProperties>
</file>