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Fayre 'Game'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quail    </w:t>
      </w:r>
      <w:r>
        <w:t xml:space="preserve">   hare    </w:t>
      </w:r>
      <w:r>
        <w:t xml:space="preserve">   rabbit    </w:t>
      </w:r>
      <w:r>
        <w:t xml:space="preserve">   commongrouse    </w:t>
      </w:r>
      <w:r>
        <w:t xml:space="preserve">   woodpidgeon    </w:t>
      </w:r>
      <w:r>
        <w:t xml:space="preserve">   red deer    </w:t>
      </w:r>
      <w:r>
        <w:t xml:space="preserve">   fallow deer    </w:t>
      </w:r>
      <w:r>
        <w:t xml:space="preserve">   Partridge    </w:t>
      </w:r>
      <w:r>
        <w:t xml:space="preserve">   black grouse    </w:t>
      </w:r>
      <w:r>
        <w:t xml:space="preserve">   b    </w:t>
      </w:r>
      <w:r>
        <w:t xml:space="preserve">   Pheasant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Fayre 'Game'</dc:title>
  <dcterms:created xsi:type="dcterms:W3CDTF">2021-10-11T06:54:17Z</dcterms:created>
  <dcterms:modified xsi:type="dcterms:W3CDTF">2021-10-11T06:54:17Z</dcterms:modified>
</cp:coreProperties>
</file>