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Adviser    </w:t>
      </w:r>
      <w:r>
        <w:t xml:space="preserve">   America    </w:t>
      </w:r>
      <w:r>
        <w:t xml:space="preserve">   Awards    </w:t>
      </w:r>
      <w:r>
        <w:t xml:space="preserve">   Baa    </w:t>
      </w:r>
      <w:r>
        <w:t xml:space="preserve">   Business    </w:t>
      </w:r>
      <w:r>
        <w:t xml:space="preserve">   Chapter    </w:t>
      </w:r>
      <w:r>
        <w:t xml:space="preserve">   Community    </w:t>
      </w:r>
      <w:r>
        <w:t xml:space="preserve">   Competition    </w:t>
      </w:r>
      <w:r>
        <w:t xml:space="preserve">   Conferences    </w:t>
      </w:r>
      <w:r>
        <w:t xml:space="preserve">   Creed    </w:t>
      </w:r>
      <w:r>
        <w:t xml:space="preserve">   Dues    </w:t>
      </w:r>
      <w:r>
        <w:t xml:space="preserve">   Education    </w:t>
      </w:r>
      <w:r>
        <w:t xml:space="preserve">   Fbla    </w:t>
      </w:r>
      <w:r>
        <w:t xml:space="preserve">   Future    </w:t>
      </w:r>
      <w:r>
        <w:t xml:space="preserve">   Goals    </w:t>
      </w:r>
      <w:r>
        <w:t xml:space="preserve">   Leaders    </w:t>
      </w:r>
      <w:r>
        <w:t xml:space="preserve">   Member    </w:t>
      </w:r>
      <w:r>
        <w:t xml:space="preserve">   National    </w:t>
      </w:r>
      <w:r>
        <w:t xml:space="preserve">   Officer    </w:t>
      </w:r>
      <w:r>
        <w:t xml:space="preserve">   Pledge    </w:t>
      </w:r>
      <w:r>
        <w:t xml:space="preserve">   Rally    </w:t>
      </w:r>
      <w:r>
        <w:t xml:space="preserve">   Region    </w:t>
      </w:r>
      <w:r>
        <w:t xml:space="preserve">   Ribbon    </w:t>
      </w:r>
      <w:r>
        <w:t xml:space="preserve">   Scholarship    </w:t>
      </w:r>
      <w:r>
        <w:t xml:space="preserve">   Service    </w:t>
      </w:r>
      <w:r>
        <w:t xml:space="preserve">   Slots    </w:t>
      </w:r>
      <w:r>
        <w:t xml:space="preserve">   State    </w:t>
      </w:r>
      <w:r>
        <w:t xml:space="preserve">   Themes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word search</dc:title>
  <dcterms:created xsi:type="dcterms:W3CDTF">2021-10-11T06:54:50Z</dcterms:created>
  <dcterms:modified xsi:type="dcterms:W3CDTF">2021-10-11T06:54:50Z</dcterms:modified>
</cp:coreProperties>
</file>