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Fächer</w:t>
      </w:r>
    </w:p>
    <w:p>
      <w:pPr>
        <w:pStyle w:val="Questions"/>
      </w:pPr>
      <w:r>
        <w:t xml:space="preserve">1. TPOSR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CEATNESSRUIHNTAWSFN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HHITECGSCE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OKPTLII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ESHPAISULC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ZAORHSNCIFSE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KTUNS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RENDKDUE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HSSPNIAC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RIEGLION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ISKMU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UDCHSET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HMTEA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Fächer</dc:title>
  <dcterms:created xsi:type="dcterms:W3CDTF">2021-10-11T06:42:22Z</dcterms:created>
  <dcterms:modified xsi:type="dcterms:W3CDTF">2021-10-11T06:42:22Z</dcterms:modified>
</cp:coreProperties>
</file>