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 Friyay!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Felicia's biggest role model besides her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she exercise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she want a boy or a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her favorite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her favorite spot at her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her favorite things to do in the warm months?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finger did her sister break when she was younger?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continent has she been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first goat she rescued?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she love to spend most of her time besides at her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 favorite sport growing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grade did she become a vegetarian?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she a gardner?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she exercise in the warm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her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 Friyay!</dc:title>
  <dcterms:created xsi:type="dcterms:W3CDTF">2021-10-11T06:54:36Z</dcterms:created>
  <dcterms:modified xsi:type="dcterms:W3CDTF">2021-10-11T06:54:36Z</dcterms:modified>
</cp:coreProperties>
</file>