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Feagaiaga fou -1</w:t>
      </w:r>
    </w:p>
    <w:p>
      <w:pPr>
        <w:pStyle w:val="Questions"/>
      </w:pPr>
      <w:r>
        <w:t xml:space="preserve">1. IAMATO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AKOLEM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AUKL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AONIE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GULEAGA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AOML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ONLOIKIT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IAATAKL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EFEOS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IFILIP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KOSLEO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ELAOIATNS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Feagaiaga fou -1</dc:title>
  <dcterms:created xsi:type="dcterms:W3CDTF">2021-10-11T06:54:38Z</dcterms:created>
  <dcterms:modified xsi:type="dcterms:W3CDTF">2021-10-11T06:54:38Z</dcterms:modified>
</cp:coreProperties>
</file>