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Feagaiaga fou - word scramble Tuvalu language</w:t>
      </w:r>
    </w:p>
    <w:p>
      <w:pPr>
        <w:pStyle w:val="Questions"/>
      </w:pPr>
      <w:r>
        <w:t xml:space="preserve">1. EIONA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PETEUL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OSKOEL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KAATLAI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TAUI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ITTO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UELEP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SFAAKIAAG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EFOMILNI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OOILINKT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OLEMKA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LEPEU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Feagaiaga fou - word scramble Tuvalu language</dc:title>
  <dcterms:created xsi:type="dcterms:W3CDTF">2021-10-11T06:54:40Z</dcterms:created>
  <dcterms:modified xsi:type="dcterms:W3CDTF">2021-10-11T06:54:40Z</dcterms:modified>
</cp:coreProperties>
</file>