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Fear Chunchers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CHARLIE    </w:t>
      </w:r>
      <w:r>
        <w:t xml:space="preserve">   PRESIDENTFEAR    </w:t>
      </w:r>
      <w:r>
        <w:t xml:space="preserve">   KILLERBUNNIES    </w:t>
      </w:r>
      <w:r>
        <w:t xml:space="preserve">   PURPLEMANSION    </w:t>
      </w:r>
      <w:r>
        <w:t xml:space="preserve">   FEAR    </w:t>
      </w:r>
      <w:r>
        <w:t xml:space="preserve">   MEDUSO    </w:t>
      </w:r>
      <w:r>
        <w:t xml:space="preserve">   WAKINGWORLD    </w:t>
      </w:r>
      <w:r>
        <w:t xml:space="preserve">   NETHERWORLD    </w:t>
      </w:r>
      <w:r>
        <w:t xml:space="preserve">   WITCH    </w:t>
      </w:r>
      <w:r>
        <w:t xml:space="preserve">   JACK    </w:t>
      </w:r>
      <w:r>
        <w:t xml:space="preserve">   NIGHTMARE    </w:t>
      </w:r>
      <w:r>
        <w:t xml:space="preserve">   MEDUSA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Chunchers Word Search</dc:title>
  <dcterms:created xsi:type="dcterms:W3CDTF">2021-10-11T06:53:43Z</dcterms:created>
  <dcterms:modified xsi:type="dcterms:W3CDTF">2021-10-11T06:53:43Z</dcterms:modified>
</cp:coreProperties>
</file>