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Fear Crunchers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PURPLEMANSION    </w:t>
      </w:r>
      <w:r>
        <w:t xml:space="preserve">   WAKING WORLD    </w:t>
      </w:r>
      <w:r>
        <w:t xml:space="preserve">   NETHERWORLD    </w:t>
      </w:r>
      <w:r>
        <w:t xml:space="preserve">   KILLERBUNNIES    </w:t>
      </w:r>
      <w:r>
        <w:t xml:space="preserve">   MEDUSA    </w:t>
      </w:r>
      <w:r>
        <w:t xml:space="preserve">   STEPMONSTER    </w:t>
      </w:r>
      <w:r>
        <w:t xml:space="preserve">   WITCH    </w:t>
      </w:r>
      <w:r>
        <w:t xml:space="preserve">   MEDUSO    </w:t>
      </w:r>
      <w:r>
        <w:t xml:space="preserve">   PRESIDENTFEAR    </w:t>
      </w:r>
      <w:r>
        <w:t xml:space="preserve">   JACK    </w:t>
      </w:r>
      <w:r>
        <w:t xml:space="preserve">   CHARLIE    </w:t>
      </w:r>
      <w:r>
        <w:t xml:space="preserve">   Fear    </w:t>
      </w:r>
      <w:r>
        <w:t xml:space="preserve">   NIghtmare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Fear Crunchers Word Search</dc:title>
  <dcterms:created xsi:type="dcterms:W3CDTF">2021-10-11T06:53:41Z</dcterms:created>
  <dcterms:modified xsi:type="dcterms:W3CDTF">2021-10-11T06:53:41Z</dcterms:modified>
</cp:coreProperties>
</file>