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Fear Free/Low Stress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ease    </w:t>
      </w:r>
      <w:r>
        <w:t xml:space="preserve">   interaction    </w:t>
      </w:r>
      <w:r>
        <w:t xml:space="preserve">   behavior    </w:t>
      </w:r>
      <w:r>
        <w:t xml:space="preserve">   positive    </w:t>
      </w:r>
      <w:r>
        <w:t xml:space="preserve">   negative    </w:t>
      </w:r>
      <w:r>
        <w:t xml:space="preserve">   phobia    </w:t>
      </w:r>
      <w:r>
        <w:t xml:space="preserve">   care    </w:t>
      </w:r>
      <w:r>
        <w:t xml:space="preserve">   handling    </w:t>
      </w:r>
      <w:r>
        <w:t xml:space="preserve">   restraint    </w:t>
      </w:r>
      <w:r>
        <w:t xml:space="preserve">   fractious    </w:t>
      </w:r>
      <w:r>
        <w:t xml:space="preserve">   afraid    </w:t>
      </w:r>
      <w:r>
        <w:t xml:space="preserve">   pet    </w:t>
      </w:r>
      <w:r>
        <w:t xml:space="preserve">   anxiety    </w:t>
      </w:r>
      <w:r>
        <w:t xml:space="preserve">   happy    </w:t>
      </w:r>
      <w:r>
        <w:t xml:space="preserve">   feliway    </w:t>
      </w:r>
      <w:r>
        <w:t xml:space="preserve">   adaptil    </w:t>
      </w:r>
      <w:r>
        <w:t xml:space="preserve">   cheese    </w:t>
      </w:r>
      <w:r>
        <w:t xml:space="preserve">   towel    </w:t>
      </w:r>
      <w:r>
        <w:t xml:space="preserve">   low stress    </w:t>
      </w:r>
      <w:r>
        <w:t xml:space="preserve">   fear free    </w:t>
      </w:r>
      <w:r>
        <w:t xml:space="preserve">   sedation    </w:t>
      </w:r>
      <w:r>
        <w:t xml:space="preserve">   peanut butter    </w:t>
      </w:r>
      <w:r>
        <w:t xml:space="preserve">   sophia yin    </w:t>
      </w:r>
      <w:r>
        <w:t xml:space="preserve">   kitty burrito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 Free/Low Stress Handling</dc:title>
  <dcterms:created xsi:type="dcterms:W3CDTF">2021-10-11T06:55:07Z</dcterms:created>
  <dcterms:modified xsi:type="dcterms:W3CDTF">2021-10-11T06:55:07Z</dcterms:modified>
</cp:coreProperties>
</file>