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Fear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Rewarded with God's Blessing     </w:t>
      </w:r>
      <w:r>
        <w:t xml:space="preserve">   Strengthen     </w:t>
      </w:r>
      <w:r>
        <w:t xml:space="preserve">   Do not Hold a Grudge     </w:t>
      </w:r>
      <w:r>
        <w:t xml:space="preserve">   Permission     </w:t>
      </w:r>
      <w:r>
        <w:t xml:space="preserve">   Acknowledge     </w:t>
      </w:r>
      <w:r>
        <w:t xml:space="preserve">   Love and Fear    </w:t>
      </w:r>
      <w:r>
        <w:t xml:space="preserve">   Know God's Heart    </w:t>
      </w:r>
      <w:r>
        <w:t xml:space="preserve">   Do not Criticize     </w:t>
      </w:r>
      <w:r>
        <w:t xml:space="preserve">   Righteous     </w:t>
      </w:r>
      <w:r>
        <w:t xml:space="preserve">   God-centered     </w:t>
      </w:r>
      <w:r>
        <w:t xml:space="preserve">   Sovereignty     </w:t>
      </w:r>
      <w:r>
        <w:t xml:space="preserve">   Old Testament    </w:t>
      </w:r>
      <w:r>
        <w:t xml:space="preserve">   Regulate    </w:t>
      </w:r>
      <w:r>
        <w:t xml:space="preserve">   Moral     </w:t>
      </w:r>
      <w:r>
        <w:t xml:space="preserve">   Upright    </w:t>
      </w:r>
      <w:r>
        <w:t xml:space="preserve">   Attitude     </w:t>
      </w:r>
      <w:r>
        <w:t xml:space="preserve">   Authority     </w:t>
      </w:r>
      <w:r>
        <w:t xml:space="preserve">   Powerful    </w:t>
      </w:r>
      <w:r>
        <w:t xml:space="preserve">   Honorable     </w:t>
      </w:r>
      <w:r>
        <w:t xml:space="preserve">   Fearful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 God</dc:title>
  <dcterms:created xsi:type="dcterms:W3CDTF">2021-10-11T06:53:27Z</dcterms:created>
  <dcterms:modified xsi:type="dcterms:W3CDTF">2021-10-11T06:53:27Z</dcterms:modified>
</cp:coreProperties>
</file>