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 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Crazy Dog    </w:t>
      </w:r>
      <w:r>
        <w:t xml:space="preserve">   Qaletqa    </w:t>
      </w:r>
      <w:r>
        <w:t xml:space="preserve">   Efrain    </w:t>
      </w:r>
      <w:r>
        <w:t xml:space="preserve">   Everardo    </w:t>
      </w:r>
      <w:r>
        <w:t xml:space="preserve">   Lola    </w:t>
      </w:r>
      <w:r>
        <w:t xml:space="preserve">   Dax    </w:t>
      </w:r>
      <w:r>
        <w:t xml:space="preserve">   Pat    </w:t>
      </w:r>
      <w:r>
        <w:t xml:space="preserve">   Erin    </w:t>
      </w:r>
      <w:r>
        <w:t xml:space="preserve">   Mrs.Twomey    </w:t>
      </w:r>
      <w:r>
        <w:t xml:space="preserve">   Jimmie    </w:t>
      </w:r>
      <w:r>
        <w:t xml:space="preserve">   Gabe    </w:t>
      </w:r>
      <w:r>
        <w:t xml:space="preserve">   Coop    </w:t>
      </w:r>
      <w:r>
        <w:t xml:space="preserve">   Terrence    </w:t>
      </w:r>
      <w:r>
        <w:t xml:space="preserve">   Joseph    </w:t>
      </w:r>
      <w:r>
        <w:t xml:space="preserve">   Blake    </w:t>
      </w:r>
      <w:r>
        <w:t xml:space="preserve">   Troy    </w:t>
      </w:r>
      <w:r>
        <w:t xml:space="preserve">   Jake    </w:t>
      </w:r>
      <w:r>
        <w:t xml:space="preserve">   Jeremiah    </w:t>
      </w:r>
      <w:r>
        <w:t xml:space="preserve">   Luciana    </w:t>
      </w:r>
      <w:r>
        <w:t xml:space="preserve">   Victor    </w:t>
      </w:r>
      <w:r>
        <w:t xml:space="preserve">   Ofelia    </w:t>
      </w:r>
      <w:r>
        <w:t xml:space="preserve">   Daniel    </w:t>
      </w:r>
      <w:r>
        <w:t xml:space="preserve">   Alicia    </w:t>
      </w:r>
      <w:r>
        <w:t xml:space="preserve">   Nicholas    </w:t>
      </w:r>
      <w:r>
        <w:t xml:space="preserve">  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The Walking Dead</dc:title>
  <dcterms:created xsi:type="dcterms:W3CDTF">2021-10-11T06:54:18Z</dcterms:created>
  <dcterms:modified xsi:type="dcterms:W3CDTF">2021-10-11T06:54:18Z</dcterms:modified>
</cp:coreProperties>
</file>