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becoming less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 that you understand them;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exactly and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afraid;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important that connects to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or allow;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sign that shows that someone or something has been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depend on something;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able to do something;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heavy thing that you must carry or something difficult you have to do or know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fight against;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ongoing argument between two people, groups, families, or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believe that something may be different from what it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easy to see or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something bad or unpleasant is going to happen;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separates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agree to make up after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 and easily hurt;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 about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plan or formal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let something go or set it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can predict what will happen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Unit Crossword</dc:title>
  <dcterms:created xsi:type="dcterms:W3CDTF">2021-10-11T06:53:47Z</dcterms:created>
  <dcterms:modified xsi:type="dcterms:W3CDTF">2021-10-11T06:53:47Z</dcterms:modified>
</cp:coreProperties>
</file>