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Fear Word Scramble</w:t>
      </w:r>
    </w:p>
    <w:p>
      <w:pPr>
        <w:pStyle w:val="Questions"/>
      </w:pPr>
      <w:r>
        <w:t xml:space="preserve">1. FAER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ASCYR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IVMOE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EANRSSDK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SIMUC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PODKEOS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RDCSAE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NFU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CHCTICOHK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OENIMOT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EGENR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OERDPSN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EADD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IMBOSEZ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fear    </w:t>
      </w:r>
      <w:r>
        <w:t xml:space="preserve">   scary    </w:t>
      </w:r>
      <w:r>
        <w:t xml:space="preserve">   movie    </w:t>
      </w:r>
      <w:r>
        <w:t xml:space="preserve">   darkness    </w:t>
      </w:r>
      <w:r>
        <w:t xml:space="preserve">   music    </w:t>
      </w:r>
      <w:r>
        <w:t xml:space="preserve">   spooked    </w:t>
      </w:r>
      <w:r>
        <w:t xml:space="preserve">   scared    </w:t>
      </w:r>
      <w:r>
        <w:t xml:space="preserve">   fun    </w:t>
      </w:r>
      <w:r>
        <w:t xml:space="preserve">   Hitchcock    </w:t>
      </w:r>
      <w:r>
        <w:t xml:space="preserve">   emotion    </w:t>
      </w:r>
      <w:r>
        <w:t xml:space="preserve">   genre    </w:t>
      </w:r>
      <w:r>
        <w:t xml:space="preserve">   respond    </w:t>
      </w:r>
      <w:r>
        <w:t xml:space="preserve">   dead    </w:t>
      </w:r>
      <w:r>
        <w:t xml:space="preserve">   zombies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Fear Word Scramble</dc:title>
  <dcterms:created xsi:type="dcterms:W3CDTF">2021-10-11T06:54:35Z</dcterms:created>
  <dcterms:modified xsi:type="dcterms:W3CDTF">2021-10-11T06:54:35Z</dcterms:modified>
</cp:coreProperties>
</file>