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zombies    </w:t>
      </w:r>
      <w:r>
        <w:t xml:space="preserve">   dead    </w:t>
      </w:r>
      <w:r>
        <w:t xml:space="preserve">   music    </w:t>
      </w:r>
      <w:r>
        <w:t xml:space="preserve">   scary    </w:t>
      </w:r>
      <w:r>
        <w:t xml:space="preserve">   darkness    </w:t>
      </w:r>
      <w:r>
        <w:t xml:space="preserve">   emotion    </w:t>
      </w:r>
      <w:r>
        <w:t xml:space="preserve">   genre    </w:t>
      </w:r>
      <w:r>
        <w:t xml:space="preserve">   hitchcock    </w:t>
      </w:r>
      <w:r>
        <w:t xml:space="preserve">   movie    </w:t>
      </w:r>
      <w:r>
        <w:t xml:space="preserve">   spooked    </w:t>
      </w:r>
      <w:r>
        <w:t xml:space="preserve">   fun    </w:t>
      </w:r>
      <w:r>
        <w:t xml:space="preserve">   scared    </w:t>
      </w:r>
      <w:r>
        <w:t xml:space="preserve">   fear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Fear Word Search</dc:title>
  <dcterms:created xsi:type="dcterms:W3CDTF">2021-10-11T06:54:37Z</dcterms:created>
  <dcterms:modified xsi:type="dcterms:W3CDTF">2021-10-11T06:54:37Z</dcterms:modified>
</cp:coreProperties>
</file>