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Fear of Friday the 13th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19th century all _______________ were done on Fridays.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Going past the number 12 ___________________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 of the week considered to be unlucky?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fear of Friday the 13th became bigger during the 20th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Actual phobia name for the fear of Friday the 13th?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were 12 gods on Mt.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_______________do not have a 13th gate.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_________________ do not have a 13th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Chaucer mentioned Friday being a day of mischance in what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Donald Dossey founded a phobia clinic in which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12 signs on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 is the actual name for the fear of the number 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12 is considered to be a ________________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13 is considered to be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 was said to be crucified on a Friday in Christianity.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13th guest to come to the Last Supper?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Evil Norse god who interrupted dinner at Valhalla.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Norse gods were said to feast for eternity.</w:t>
            </w:r>
          </w:p>
        </w:tc>
      </w:tr>
    </w:tbl>
    <w:p>
      <w:pPr>
        <w:pStyle w:val="WordBankLarge"/>
      </w:pPr>
      <w:r>
        <w:t xml:space="preserve">   Friday    </w:t>
      </w:r>
      <w:r>
        <w:t xml:space="preserve">   Airports    </w:t>
      </w:r>
      <w:r>
        <w:t xml:space="preserve">   Judas    </w:t>
      </w:r>
      <w:r>
        <w:t xml:space="preserve">   Triskaidekaphobia    </w:t>
      </w:r>
      <w:r>
        <w:t xml:space="preserve">   Loki    </w:t>
      </w:r>
      <w:r>
        <w:t xml:space="preserve">   Olympus    </w:t>
      </w:r>
      <w:r>
        <w:t xml:space="preserve">   executions    </w:t>
      </w:r>
      <w:r>
        <w:t xml:space="preserve">   Hotels    </w:t>
      </w:r>
      <w:r>
        <w:t xml:space="preserve">   Jesus    </w:t>
      </w:r>
      <w:r>
        <w:t xml:space="preserve">   unlucky    </w:t>
      </w:r>
      <w:r>
        <w:t xml:space="preserve">   Paraskavedekatriaphobia    </w:t>
      </w:r>
      <w:r>
        <w:t xml:space="preserve">   North Carolina    </w:t>
      </w:r>
      <w:r>
        <w:t xml:space="preserve">   Valhalla    </w:t>
      </w:r>
      <w:r>
        <w:t xml:space="preserve">   Complete    </w:t>
      </w:r>
      <w:r>
        <w:t xml:space="preserve">   zodiac    </w:t>
      </w:r>
      <w:r>
        <w:t xml:space="preserve">   unbalances    </w:t>
      </w:r>
      <w:r>
        <w:t xml:space="preserve">   Canterbury Tails    </w:t>
      </w:r>
      <w:r>
        <w:t xml:space="preserve">   century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 of Friday the 13th</dc:title>
  <dcterms:created xsi:type="dcterms:W3CDTF">2021-10-11T06:55:12Z</dcterms:created>
  <dcterms:modified xsi:type="dcterms:W3CDTF">2021-10-11T06:55:12Z</dcterms:modified>
</cp:coreProperties>
</file>