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 of 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Dementophobia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Panic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Drain fluid from 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Stigma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Take pieces off the 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Historical understanding of mental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Weak morality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Historical housing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Derealization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Possessed by devil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Trephination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fear of going mad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Lobotomy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Repetitive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Historical reasoning for mental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Depersonalization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that one's surroundings are not real, especially as a symptom of mental disturbance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Brain chemical imbalance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one's thoughts and feelings seem unreal or not belong to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Asylums/Institutions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feeling of acute and disabling 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False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of Mental illness</dc:title>
  <dcterms:created xsi:type="dcterms:W3CDTF">2021-10-11T06:54:45Z</dcterms:created>
  <dcterms:modified xsi:type="dcterms:W3CDTF">2021-10-11T06:54:45Z</dcterms:modified>
</cp:coreProperties>
</file>