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Fear of Public Speaking</w:t>
      </w:r>
    </w:p>
    <w:p>
      <w:pPr>
        <w:pStyle w:val="Questions"/>
      </w:pPr>
      <w:r>
        <w:t xml:space="preserve">1. DECNOCFIEN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NMEROEPFCAR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TIANYXE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ACECTRPI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PEECSH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EDNHRSPONI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ETBRAEH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ISAVLZEUI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CROFONTN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LLGEECHNA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EDUCCES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IEGNML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EDUIAENC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SUIPPRTVEO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Fear of Public Speaking</dc:title>
  <dcterms:created xsi:type="dcterms:W3CDTF">2021-10-27T03:41:51Z</dcterms:created>
  <dcterms:modified xsi:type="dcterms:W3CDTF">2021-10-27T03:41:51Z</dcterms:modified>
</cp:coreProperties>
</file>