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"Fear of Snakes"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snakes, what can trigger a panic attack with this phobia?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snakes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bad for someone's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most common phobia amongst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phobia is commonly confused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herpetophobia is the fear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cause people to be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symptom of ophidiophobia includes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phobia affects outdoor activities such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has to do with the fear of</w:t>
            </w:r>
          </w:p>
        </w:tc>
      </w:tr>
    </w:tbl>
    <w:p>
      <w:pPr>
        <w:pStyle w:val="WordBankSmall"/>
      </w:pPr>
      <w:r>
        <w:t xml:space="preserve">   Ophidiophobia    </w:t>
      </w:r>
      <w:r>
        <w:t xml:space="preserve">   animals    </w:t>
      </w:r>
      <w:r>
        <w:t xml:space="preserve">   panic attack    </w:t>
      </w:r>
      <w:r>
        <w:t xml:space="preserve">   Picture    </w:t>
      </w:r>
      <w:r>
        <w:t xml:space="preserve">   health    </w:t>
      </w:r>
      <w:r>
        <w:t xml:space="preserve">   venom    </w:t>
      </w:r>
      <w:r>
        <w:t xml:space="preserve">   herpetophobia    </w:t>
      </w:r>
      <w:r>
        <w:t xml:space="preserve">   reptiles    </w:t>
      </w:r>
      <w:r>
        <w:t xml:space="preserve">   crying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"Fear of Snakes" crossword puzzle</dc:title>
  <dcterms:created xsi:type="dcterms:W3CDTF">2021-10-10T23:51:19Z</dcterms:created>
  <dcterms:modified xsi:type="dcterms:W3CDTF">2021-10-10T23:51:19Z</dcterms:modified>
</cp:coreProperties>
</file>