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Fearfully and Wonderfully Made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arms    </w:t>
      </w:r>
      <w:r>
        <w:t xml:space="preserve">   blood    </w:t>
      </w:r>
      <w:r>
        <w:t xml:space="preserve">   brain    </w:t>
      </w:r>
      <w:r>
        <w:t xml:space="preserve">   Creator    </w:t>
      </w:r>
      <w:r>
        <w:t xml:space="preserve">   eyes    </w:t>
      </w:r>
      <w:r>
        <w:t xml:space="preserve">   fearfully    </w:t>
      </w:r>
      <w:r>
        <w:t xml:space="preserve">   feet    </w:t>
      </w:r>
      <w:r>
        <w:t xml:space="preserve">   fingers    </w:t>
      </w:r>
      <w:r>
        <w:t xml:space="preserve">   hair    </w:t>
      </w:r>
      <w:r>
        <w:t xml:space="preserve">   heart    </w:t>
      </w:r>
      <w:r>
        <w:t xml:space="preserve">   height    </w:t>
      </w:r>
      <w:r>
        <w:t xml:space="preserve">   knees    </w:t>
      </w:r>
      <w:r>
        <w:t xml:space="preserve">   laugh    </w:t>
      </w:r>
      <w:r>
        <w:t xml:space="preserve">   legs    </w:t>
      </w:r>
      <w:r>
        <w:t xml:space="preserve">   lips    </w:t>
      </w:r>
      <w:r>
        <w:t xml:space="preserve">   lungs    </w:t>
      </w:r>
      <w:r>
        <w:t xml:space="preserve">   muscles    </w:t>
      </w:r>
      <w:r>
        <w:t xml:space="preserve">   nerves    </w:t>
      </w:r>
      <w:r>
        <w:t xml:space="preserve">   nose    </w:t>
      </w:r>
      <w:r>
        <w:t xml:space="preserve">   Psalms    </w:t>
      </w:r>
      <w:r>
        <w:t xml:space="preserve">   sing    </w:t>
      </w:r>
      <w:r>
        <w:t xml:space="preserve">   skeleton    </w:t>
      </w:r>
      <w:r>
        <w:t xml:space="preserve">   skin    </w:t>
      </w:r>
      <w:r>
        <w:t xml:space="preserve">   smile    </w:t>
      </w:r>
      <w:r>
        <w:t xml:space="preserve">   speech    </w:t>
      </w:r>
      <w:r>
        <w:t xml:space="preserve">   tongue    </w:t>
      </w:r>
      <w:r>
        <w:t xml:space="preserve">   weight    </w:t>
      </w:r>
      <w:r>
        <w:t xml:space="preserve">   wonderfully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Fearfully and Wonderfully Made</dc:title>
  <dcterms:created xsi:type="dcterms:W3CDTF">2021-10-11T06:54:51Z</dcterms:created>
  <dcterms:modified xsi:type="dcterms:W3CDTF">2021-10-11T06:54:51Z</dcterms:modified>
</cp:coreProperties>
</file>