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Fearfully and Wonderfully Made</w:t>
      </w:r>
    </w:p>
    <w:p>
      <w:pPr>
        <w:pStyle w:val="Questions"/>
      </w:pPr>
      <w:r>
        <w:t xml:space="preserve">1. QINUUE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TNMTRAOIP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ELLOYV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CETRODTPE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LYAIMF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 NEW AEOTCIRN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PEOEEDRMW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EAISPLC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VGEIORFN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HOSNCE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ESOPRCUI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UOY AER ENMI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RDCTEEA RFO A UROESPP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DLOVE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CREDA ORF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Fearfully and Wonderfully Made</dc:title>
  <dcterms:created xsi:type="dcterms:W3CDTF">2021-10-11T06:54:30Z</dcterms:created>
  <dcterms:modified xsi:type="dcterms:W3CDTF">2021-10-11T06:54:30Z</dcterms:modified>
</cp:coreProperties>
</file>