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Fearios Dictatorship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fear    </w:t>
      </w:r>
      <w:r>
        <w:t xml:space="preserve">   protection    </w:t>
      </w:r>
      <w:r>
        <w:t xml:space="preserve">   rebellion    </w:t>
      </w:r>
      <w:r>
        <w:t xml:space="preserve">   violence    </w:t>
      </w:r>
      <w:r>
        <w:t xml:space="preserve">   dictator    </w:t>
      </w:r>
      <w:r>
        <w:t xml:space="preserve">   decisions    </w:t>
      </w:r>
      <w:r>
        <w:t xml:space="preserve">   overthrow    </w:t>
      </w:r>
      <w:r>
        <w:t xml:space="preserve">   corruption    </w:t>
      </w:r>
      <w:r>
        <w:t xml:space="preserve">   control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Fearios Dictatorship Word Search</dc:title>
  <dcterms:created xsi:type="dcterms:W3CDTF">2021-10-11T06:53:37Z</dcterms:created>
  <dcterms:modified xsi:type="dcterms:W3CDTF">2021-10-11T06:53:37Z</dcterms:modified>
</cp:coreProperties>
</file>