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Fifteen    </w:t>
      </w:r>
      <w:r>
        <w:t xml:space="preserve">   White horse    </w:t>
      </w:r>
      <w:r>
        <w:t xml:space="preserve">   Breathe    </w:t>
      </w:r>
      <w:r>
        <w:t xml:space="preserve">   Change    </w:t>
      </w:r>
      <w:r>
        <w:t xml:space="preserve">   Fearless    </w:t>
      </w:r>
      <w:r>
        <w:t xml:space="preserve">   Forever and always    </w:t>
      </w:r>
      <w:r>
        <w:t xml:space="preserve">   Hey stephen    </w:t>
      </w:r>
      <w:r>
        <w:t xml:space="preserve">   Love story    </w:t>
      </w:r>
      <w:r>
        <w:t xml:space="preserve">   The best days    </w:t>
      </w:r>
      <w:r>
        <w:t xml:space="preserve">   The way that I loved you    </w:t>
      </w:r>
      <w:r>
        <w:t xml:space="preserve">   You belong with me    </w:t>
      </w:r>
      <w:r>
        <w:t xml:space="preserve">   Your not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Fearless </dc:title>
  <dcterms:created xsi:type="dcterms:W3CDTF">2021-10-11T06:55:11Z</dcterms:created>
  <dcterms:modified xsi:type="dcterms:W3CDTF">2021-10-11T06:55:11Z</dcterms:modified>
</cp:coreProperties>
</file>