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Fearless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Fearless gets back in the institution riding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Tattles father’s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Fearless uses this a marker to find the police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many of these in the institution they keep the girls in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Fearless uses this to try and convince Tattle’s father that the institution is unethical.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causes Little Fearless to stand up to the controller.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Runs the city and makes important decisions for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world that Little Fearless live in is not a Utopia it is a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given to the girls instead of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Fearless tells stories of how they will come to get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who are sent to the institution are labeled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Stench’s job she looks over the trash and loads it into the truck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Fearless leave the institution and goes on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haircut they got as a result of Little Fearless escaping the first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Fearless Book Crossword</dc:title>
  <dcterms:created xsi:type="dcterms:W3CDTF">2021-10-11T06:55:02Z</dcterms:created>
  <dcterms:modified xsi:type="dcterms:W3CDTF">2021-10-11T06:55:02Z</dcterms:modified>
</cp:coreProperties>
</file>