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Fearless Face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effective    </w:t>
      </w:r>
      <w:r>
        <w:t xml:space="preserve">   eternal life    </w:t>
      </w:r>
      <w:r>
        <w:t xml:space="preserve">   faithful    </w:t>
      </w:r>
      <w:r>
        <w:t xml:space="preserve">   fear    </w:t>
      </w:r>
      <w:r>
        <w:t xml:space="preserve">   god    </w:t>
      </w:r>
      <w:r>
        <w:t xml:space="preserve">   holy spirit    </w:t>
      </w:r>
      <w:r>
        <w:t xml:space="preserve">   resist the devil    </w:t>
      </w:r>
      <w:r>
        <w:t xml:space="preserve">   set free from sin    </w:t>
      </w:r>
      <w:r>
        <w:t xml:space="preserve">   sinner    </w:t>
      </w:r>
      <w:r>
        <w:t xml:space="preserve">   slave    </w:t>
      </w:r>
      <w:r>
        <w:t xml:space="preserve">   temptation    </w:t>
      </w:r>
      <w:r>
        <w:t xml:space="preserve">   you girls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Fearless Face </dc:title>
  <dcterms:created xsi:type="dcterms:W3CDTF">2021-10-11T06:55:09Z</dcterms:created>
  <dcterms:modified xsi:type="dcterms:W3CDTF">2021-10-11T06:55:09Z</dcterms:modified>
</cp:coreProperties>
</file>