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Fearless Flyer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absolute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finished product is smooth and spreadable, with visible flecks of spice.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 Forest Gump's mother, we think you should know what you're getting.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ingredient elusive Northern Spy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Stir and heat for a few more minutes, then just plate it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Experienced bakers into the shape of a conductor's.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 the flyer but not on the shelves till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prepare at home in less than ten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filling is pleasingly pumpkin-y.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pumpkin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crewmember says it tastes like cinnamon taste crunch.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Familiar packaging that's best described "totally as tubular"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Loaded with tiny black specks.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Fearless Flyer</dc:title>
  <dcterms:created xsi:type="dcterms:W3CDTF">2021-10-11T06:55:21Z</dcterms:created>
  <dcterms:modified xsi:type="dcterms:W3CDTF">2021-10-11T06:55:21Z</dcterms:modified>
</cp:coreProperties>
</file>